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for fun - 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twix    </w:t>
      </w:r>
      <w:r>
        <w:t xml:space="preserve">   bueno    </w:t>
      </w:r>
      <w:r>
        <w:t xml:space="preserve">   lion    </w:t>
      </w:r>
      <w:r>
        <w:t xml:space="preserve">   darkmilk    </w:t>
      </w:r>
      <w:r>
        <w:t xml:space="preserve">   timeout    </w:t>
      </w:r>
      <w:r>
        <w:t xml:space="preserve">   picnic    </w:t>
      </w:r>
      <w:r>
        <w:t xml:space="preserve">   munchies    </w:t>
      </w:r>
      <w:r>
        <w:t xml:space="preserve">   toblerone    </w:t>
      </w:r>
      <w:r>
        <w:t xml:space="preserve">   dairymilk    </w:t>
      </w:r>
      <w:r>
        <w:t xml:space="preserve">   minstrels    </w:t>
      </w:r>
      <w:r>
        <w:t xml:space="preserve">   toffeecrisp    </w:t>
      </w:r>
      <w:r>
        <w:t xml:space="preserve">   bournville    </w:t>
      </w:r>
      <w:r>
        <w:t xml:space="preserve">   maltesers    </w:t>
      </w:r>
      <w:r>
        <w:t xml:space="preserve">   turkish delight    </w:t>
      </w:r>
      <w:r>
        <w:t xml:space="preserve">   flake    </w:t>
      </w:r>
      <w:r>
        <w:t xml:space="preserve">   kitkat    </w:t>
      </w:r>
      <w:r>
        <w:t xml:space="preserve">   boost    </w:t>
      </w:r>
      <w:r>
        <w:t xml:space="preserve">   chomp    </w:t>
      </w:r>
      <w:r>
        <w:t xml:space="preserve">   crunchie    </w:t>
      </w:r>
      <w:r>
        <w:t xml:space="preserve">   milkybar    </w:t>
      </w:r>
      <w:r>
        <w:t xml:space="preserve">   yorkie    </w:t>
      </w:r>
      <w:r>
        <w:t xml:space="preserve">   bounty    </w:t>
      </w:r>
      <w:r>
        <w:t xml:space="preserve">   snickers    </w:t>
      </w:r>
      <w:r>
        <w:t xml:space="preserve">   wispa    </w:t>
      </w:r>
      <w:r>
        <w:t xml:space="preserve">   caramac    </w:t>
      </w:r>
      <w:r>
        <w:t xml:space="preserve">   smarties    </w:t>
      </w:r>
      <w:r>
        <w:t xml:space="preserve">   doubledecker    </w:t>
      </w:r>
      <w:r>
        <w:t xml:space="preserve">   twirl    </w:t>
      </w:r>
      <w:r>
        <w:t xml:space="preserve">   mars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 - hidden words</dc:title>
  <dcterms:created xsi:type="dcterms:W3CDTF">2021-10-11T10:19:33Z</dcterms:created>
  <dcterms:modified xsi:type="dcterms:W3CDTF">2021-10-11T10:19:33Z</dcterms:modified>
</cp:coreProperties>
</file>