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automation    </w:t>
      </w:r>
      <w:r>
        <w:t xml:space="preserve">   bar code    </w:t>
      </w:r>
      <w:r>
        <w:t xml:space="preserve">   bottleneck    </w:t>
      </w:r>
      <w:r>
        <w:t xml:space="preserve">   continual improvement    </w:t>
      </w:r>
      <w:r>
        <w:t xml:space="preserve">   customers    </w:t>
      </w:r>
      <w:r>
        <w:t xml:space="preserve">   cycle time    </w:t>
      </w:r>
      <w:r>
        <w:t xml:space="preserve">   demand flow    </w:t>
      </w:r>
      <w:r>
        <w:t xml:space="preserve">   factory    </w:t>
      </w:r>
      <w:r>
        <w:t xml:space="preserve">   inventory    </w:t>
      </w:r>
      <w:r>
        <w:t xml:space="preserve">   just in time    </w:t>
      </w:r>
      <w:r>
        <w:t xml:space="preserve">   kanban    </w:t>
      </w:r>
      <w:r>
        <w:t xml:space="preserve">   lean production    </w:t>
      </w:r>
      <w:r>
        <w:t xml:space="preserve">   lot size    </w:t>
      </w:r>
      <w:r>
        <w:t xml:space="preserve">   maintenance    </w:t>
      </w:r>
      <w:r>
        <w:t xml:space="preserve">   marketability    </w:t>
      </w:r>
      <w:r>
        <w:t xml:space="preserve">   mass production    </w:t>
      </w:r>
      <w:r>
        <w:t xml:space="preserve">   production flow    </w:t>
      </w:r>
      <w:r>
        <w:t xml:space="preserve">   pull    </w:t>
      </w:r>
      <w:r>
        <w:t xml:space="preserve">   push    </w:t>
      </w:r>
      <w:r>
        <w:t xml:space="preserve">   seven wastes    </w:t>
      </w:r>
      <w:r>
        <w:t xml:space="preserve">   staging    </w:t>
      </w:r>
      <w:r>
        <w:t xml:space="preserve">   stock    </w:t>
      </w:r>
      <w:r>
        <w:t xml:space="preserve">   supply chain    </w:t>
      </w:r>
      <w:r>
        <w:t xml:space="preserve">   work in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in Time</dc:title>
  <dcterms:created xsi:type="dcterms:W3CDTF">2021-10-11T10:19:02Z</dcterms:created>
  <dcterms:modified xsi:type="dcterms:W3CDTF">2021-10-11T10:19:02Z</dcterms:modified>
</cp:coreProperties>
</file>