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Just my Rotten Luck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Office    </w:t>
      </w:r>
      <w:r>
        <w:t xml:space="preserve">   Late    </w:t>
      </w:r>
      <w:r>
        <w:t xml:space="preserve">   Party    </w:t>
      </w:r>
      <w:r>
        <w:t xml:space="preserve">   Bacon    </w:t>
      </w:r>
      <w:r>
        <w:t xml:space="preserve">   Mystery    </w:t>
      </w:r>
      <w:r>
        <w:t xml:space="preserve">   Security    </w:t>
      </w:r>
      <w:r>
        <w:t xml:space="preserve">   Comic    </w:t>
      </w:r>
      <w:r>
        <w:t xml:space="preserve">   Park    </w:t>
      </w:r>
      <w:r>
        <w:t xml:space="preserve">   Portrait    </w:t>
      </w:r>
      <w:r>
        <w:t xml:space="preserve">   Guitar    </w:t>
      </w:r>
      <w:r>
        <w:t xml:space="preserve">   Garage    </w:t>
      </w:r>
      <w:r>
        <w:t xml:space="preserve">   Team    </w:t>
      </w:r>
      <w:r>
        <w:t xml:space="preserve">   Imagination    </w:t>
      </w:r>
      <w:r>
        <w:t xml:space="preserve">   Art    </w:t>
      </w:r>
      <w:r>
        <w:t xml:space="preserve">   Zoo    </w:t>
      </w:r>
      <w:r>
        <w:t xml:space="preserve">   Dead    </w:t>
      </w:r>
      <w:r>
        <w:t xml:space="preserve">   Bully    </w:t>
      </w:r>
      <w:r>
        <w:t xml:space="preserve">   Dog    </w:t>
      </w:r>
      <w:r>
        <w:t xml:space="preserve">   Bus    </w:t>
      </w:r>
      <w:r>
        <w:t xml:space="preserve">   Situation    </w:t>
      </w:r>
      <w:r>
        <w:t xml:space="preserve">   Smarter    </w:t>
      </w:r>
      <w:r>
        <w:t xml:space="preserve">   Practice    </w:t>
      </w:r>
      <w:r>
        <w:t xml:space="preserve">   IEP    </w:t>
      </w:r>
      <w:r>
        <w:t xml:space="preserve">   Football    </w:t>
      </w:r>
      <w:r>
        <w:t xml:space="preserve">   Flashback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my Rotten Luck</dc:title>
  <dcterms:created xsi:type="dcterms:W3CDTF">2021-10-11T10:18:43Z</dcterms:created>
  <dcterms:modified xsi:type="dcterms:W3CDTF">2021-10-11T10:18:43Z</dcterms:modified>
</cp:coreProperties>
</file>