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plane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TEAM WORK    </w:t>
      </w:r>
      <w:r>
        <w:t xml:space="preserve">   HERB    </w:t>
      </w:r>
      <w:r>
        <w:t xml:space="preserve">   SAFETY    </w:t>
      </w:r>
      <w:r>
        <w:t xml:space="preserve">   LOVE    </w:t>
      </w:r>
      <w:r>
        <w:t xml:space="preserve">   EMO    </w:t>
      </w:r>
      <w:r>
        <w:t xml:space="preserve">   BAGS    </w:t>
      </w:r>
      <w:r>
        <w:t xml:space="preserve">   SERVANTS HEART    </w:t>
      </w:r>
      <w:r>
        <w:t xml:space="preserve">   MBR    </w:t>
      </w:r>
      <w:r>
        <w:t xml:space="preserve">   LOW COST    </w:t>
      </w:r>
      <w:r>
        <w:t xml:space="preserve">   WARRIOR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plane smart</dc:title>
  <dcterms:created xsi:type="dcterms:W3CDTF">2021-10-11T10:19:31Z</dcterms:created>
  <dcterms:modified xsi:type="dcterms:W3CDTF">2021-10-11T10:19:31Z</dcterms:modified>
</cp:coreProperties>
</file>