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Just say LEGO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LEGO was invented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first themed LEGO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LEGO’s founder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LEGO was originally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word is the word LEGO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LEGO comes from the danish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largest LEGO set ever sold with 5,922 pieces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Laid end to end, the number of LEGO bricks sold in a year would would go how many times around the world ( more than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LEGO pieces are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built an actual house out of LEGOs in 2009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LEGO sets are directly focused on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LEGOLAND theme parks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Christmas, how many LEGO sets are sold each second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average, how many LEGO bricks would there be for each person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plural of LEGO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say LEGO </dc:title>
  <dcterms:created xsi:type="dcterms:W3CDTF">2021-12-04T03:27:47Z</dcterms:created>
  <dcterms:modified xsi:type="dcterms:W3CDTF">2021-12-04T03:27:47Z</dcterms:modified>
</cp:coreProperties>
</file>