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sayin 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what's up    </w:t>
      </w:r>
      <w:r>
        <w:t xml:space="preserve">   what's happening    </w:t>
      </w:r>
      <w:r>
        <w:t xml:space="preserve">   shalom    </w:t>
      </w:r>
      <w:r>
        <w:t xml:space="preserve">   howdy-do    </w:t>
      </w:r>
      <w:r>
        <w:t xml:space="preserve">   how goes it    </w:t>
      </w:r>
      <w:r>
        <w:t xml:space="preserve">   hi-ya    </w:t>
      </w:r>
      <w:r>
        <w:t xml:space="preserve">   hey    </w:t>
      </w:r>
      <w:r>
        <w:t xml:space="preserve">   good morning    </w:t>
      </w:r>
      <w:r>
        <w:t xml:space="preserve">   good day    </w:t>
      </w:r>
      <w:r>
        <w:t xml:space="preserve">   buenos dias    </w:t>
      </w:r>
      <w:r>
        <w:t xml:space="preserve">   buenas noches    </w:t>
      </w:r>
      <w:r>
        <w:t xml:space="preserve">   bonjour    </w:t>
      </w:r>
      <w:r>
        <w:t xml:space="preserve">   welcome    </w:t>
      </w:r>
      <w:r>
        <w:t xml:space="preserve">   howdy    </w:t>
      </w:r>
      <w:r>
        <w:t xml:space="preserve">   hi    </w:t>
      </w:r>
      <w:r>
        <w:t xml:space="preserve">   greetings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sayin Hello</dc:title>
  <dcterms:created xsi:type="dcterms:W3CDTF">2021-10-11T10:20:07Z</dcterms:created>
  <dcterms:modified xsi:type="dcterms:W3CDTF">2021-10-11T10:20:07Z</dcterms:modified>
</cp:coreProperties>
</file>