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 something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Saturday    </w:t>
      </w:r>
      <w:r>
        <w:t xml:space="preserve">   Trampoline    </w:t>
      </w:r>
      <w:r>
        <w:t xml:space="preserve">   Electronics    </w:t>
      </w:r>
      <w:r>
        <w:t xml:space="preserve">   Andrew    </w:t>
      </w:r>
      <w:r>
        <w:t xml:space="preserve">   Slip N Slide    </w:t>
      </w:r>
      <w:r>
        <w:t xml:space="preserve">   Fun    </w:t>
      </w:r>
      <w:r>
        <w:t xml:space="preserve">   Brantley    </w:t>
      </w:r>
      <w:r>
        <w:t xml:space="preserve">   Case    </w:t>
      </w:r>
      <w:r>
        <w:t xml:space="preserve">   Trin    </w:t>
      </w:r>
      <w:r>
        <w:t xml:space="preserve">   Amity    </w:t>
      </w:r>
      <w:r>
        <w:t xml:space="preserve">   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something to do</dc:title>
  <dcterms:created xsi:type="dcterms:W3CDTF">2021-10-11T10:19:35Z</dcterms:created>
  <dcterms:modified xsi:type="dcterms:W3CDTF">2021-10-11T10:19:35Z</dcterms:modified>
</cp:coreProperties>
</file>