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WEEDING    </w:t>
      </w:r>
      <w:r>
        <w:t xml:space="preserve">   FRIENDS    </w:t>
      </w:r>
      <w:r>
        <w:t xml:space="preserve">   POLELATHE    </w:t>
      </w:r>
      <w:r>
        <w:t xml:space="preserve">   GLOVES    </w:t>
      </w:r>
      <w:r>
        <w:t xml:space="preserve">   BEES    </w:t>
      </w:r>
      <w:r>
        <w:t xml:space="preserve">   CARPENTRY    </w:t>
      </w:r>
      <w:r>
        <w:t xml:space="preserve">   COMMUNITY    </w:t>
      </w:r>
      <w:r>
        <w:t xml:space="preserve">   CUT    </w:t>
      </w:r>
      <w:r>
        <w:t xml:space="preserve">   DIG    </w:t>
      </w:r>
      <w:r>
        <w:t xml:space="preserve">   FLOWERS    </w:t>
      </w:r>
      <w:r>
        <w:t xml:space="preserve">   GLASSES    </w:t>
      </w:r>
      <w:r>
        <w:t xml:space="preserve">   GRASS    </w:t>
      </w:r>
      <w:r>
        <w:t xml:space="preserve">   GROW    </w:t>
      </w:r>
      <w:r>
        <w:t xml:space="preserve">   HEALTH    </w:t>
      </w:r>
      <w:r>
        <w:t xml:space="preserve">   HEDGE    </w:t>
      </w:r>
      <w:r>
        <w:t xml:space="preserve">   HELMET    </w:t>
      </w:r>
      <w:r>
        <w:t xml:space="preserve">   LAWNMOWER    </w:t>
      </w:r>
      <w:r>
        <w:t xml:space="preserve">   LEARN    </w:t>
      </w:r>
      <w:r>
        <w:t xml:space="preserve">   LOGS    </w:t>
      </w:r>
      <w:r>
        <w:t xml:space="preserve">   MEADOW    </w:t>
      </w:r>
      <w:r>
        <w:t xml:space="preserve">   ORCHARD    </w:t>
      </w:r>
      <w:r>
        <w:t xml:space="preserve">   PLANTS    </w:t>
      </w:r>
      <w:r>
        <w:t xml:space="preserve">   RAKE    </w:t>
      </w:r>
      <w:r>
        <w:t xml:space="preserve">   SAFETY    </w:t>
      </w:r>
      <w:r>
        <w:t xml:space="preserve">   SAWBENCH    </w:t>
      </w:r>
      <w:r>
        <w:t xml:space="preserve">   SOCIAL    </w:t>
      </w:r>
      <w:r>
        <w:t xml:space="preserve">   SPADE    </w:t>
      </w:r>
      <w:r>
        <w:t xml:space="preserve">   SPLITTER    </w:t>
      </w:r>
      <w:r>
        <w:t xml:space="preserve">   STRIMMER    </w:t>
      </w:r>
      <w:r>
        <w:t xml:space="preserve">   TEAMWORK    </w:t>
      </w:r>
      <w:r>
        <w:t xml:space="preserve">   TREE    </w:t>
      </w:r>
      <w:r>
        <w:t xml:space="preserve">   UNIFORM    </w:t>
      </w:r>
      <w:r>
        <w:t xml:space="preserve">   VEHICLE    </w:t>
      </w:r>
      <w:r>
        <w:t xml:space="preserve">   WATERING    </w:t>
      </w:r>
      <w:r>
        <w:t xml:space="preserve">   WOODLAND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the Job</dc:title>
  <dcterms:created xsi:type="dcterms:W3CDTF">2021-10-11T10:20:09Z</dcterms:created>
  <dcterms:modified xsi:type="dcterms:W3CDTF">2021-10-11T10:20:09Z</dcterms:modified>
</cp:coreProperties>
</file>