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Just us for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Daddy’s store    </w:t>
      </w:r>
      <w:r>
        <w:t xml:space="preserve">   Carter    </w:t>
      </w:r>
      <w:r>
        <w:t xml:space="preserve">   Prep School    </w:t>
      </w:r>
      <w:r>
        <w:t xml:space="preserve">   Khalil    </w:t>
      </w:r>
      <w:r>
        <w:t xml:space="preserve">   Weekend party’s    </w:t>
      </w:r>
      <w:r>
        <w:t xml:space="preserve">   Hoodie    </w:t>
      </w:r>
      <w:r>
        <w:t xml:space="preserve">   Jordan’s    </w:t>
      </w:r>
      <w:r>
        <w:t xml:space="preserve">   King lord    </w:t>
      </w:r>
      <w:r>
        <w:t xml:space="preserve">   Garden heights    </w:t>
      </w:r>
      <w:r>
        <w:t xml:space="preserve">   Starr    </w:t>
      </w:r>
      <w:r>
        <w:t xml:space="preserve">   115    </w:t>
      </w:r>
      <w:r>
        <w:t xml:space="preserve">   Hate    </w:t>
      </w:r>
      <w:r>
        <w:t xml:space="preserve">   Hair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us for justice</dc:title>
  <dcterms:created xsi:type="dcterms:W3CDTF">2021-10-11T10:19:28Z</dcterms:created>
  <dcterms:modified xsi:type="dcterms:W3CDTF">2021-10-11T10:19:28Z</dcterms:modified>
</cp:coreProperties>
</file>