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racist system of government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African civil rights leader and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great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figure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MP who fought to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peaceful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Hindu leader inspired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Saint who was kind to animals and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race despised by Jews in Jesus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cruelly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of action by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economically disadvantaged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one race is inferior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</dc:title>
  <dcterms:created xsi:type="dcterms:W3CDTF">2021-10-11T10:19:39Z</dcterms:created>
  <dcterms:modified xsi:type="dcterms:W3CDTF">2021-10-11T10:19:39Z</dcterms:modified>
</cp:coreProperties>
</file>