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Justice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the type of justice that governs what the great community owes individuals based off their contributions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letter from the Pope to the Church on issues related to human rights, social justice,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legal justice governs what individuals owe their ______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justice towards society and individuals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type of justice that governs exchange between the individuals and private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justice is the ______ of the virtue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cardinal or moral virtue that consists in the constant and firm will to give God and neighbor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society ensures social justice when it gives individuals their____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justice most like social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 justice should affect all institutions on the levels of political, cultural,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Crossword</dc:title>
  <dcterms:created xsi:type="dcterms:W3CDTF">2021-10-11T10:18:58Z</dcterms:created>
  <dcterms:modified xsi:type="dcterms:W3CDTF">2021-10-11T10:18:58Z</dcterms:modified>
</cp:coreProperties>
</file>