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Isaiah 1:17 Learn to do good; seek justice, correct oppression; bring justice to the __, plead the widow's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Proverbs 21:3 To do righteousness and justice is more acceptable to the Lord than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Zechariah 7:9 Thus says the Lord of hosts, render true judgments, show kindness and __ to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Ecclesiastes 3:17 I said in my heart, God will judge the righteous and the wicked, for there is a __ for every matter and for every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Psalm 10:17 You, Lord, hear the desire of the __; you encourage them, and you listen to their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Isaiah 30:18b For the Lord is a God of __; blessed are all those who wait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Isaiah 58:6 Is not this the kind of fasting I have chosen: to loose the __ of injustice and untie the cords of the yoke, to set the oppressed free and to break every yoke?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 1:27 Religion that God our Father accepts as pure and faultless is this: to look after __ and widows in their distress and to keep oneself from being polluted by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Amos 5:24 But let justice roll down like __, and righteousness like an ever-flowing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Proverbs 21:15 When justice is done, it is a __ to the righteous but terror to evildoers.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Crossword</dc:title>
  <dcterms:created xsi:type="dcterms:W3CDTF">2021-10-11T10:19:36Z</dcterms:created>
  <dcterms:modified xsi:type="dcterms:W3CDTF">2021-10-11T10:19:36Z</dcterms:modified>
</cp:coreProperties>
</file>