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Justice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alfred    </w:t>
      </w:r>
      <w:r>
        <w:t xml:space="preserve">   amazons    </w:t>
      </w:r>
      <w:r>
        <w:t xml:space="preserve">   aquaman    </w:t>
      </w:r>
      <w:r>
        <w:t xml:space="preserve">   arthurcurry    </w:t>
      </w:r>
      <w:r>
        <w:t xml:space="preserve">   barryallen    </w:t>
      </w:r>
      <w:r>
        <w:t xml:space="preserve">   batman    </w:t>
      </w:r>
      <w:r>
        <w:t xml:space="preserve">   brucewayne    </w:t>
      </w:r>
      <w:r>
        <w:t xml:space="preserve">   clarkkent    </w:t>
      </w:r>
      <w:r>
        <w:t xml:space="preserve">   cyborg    </w:t>
      </w:r>
      <w:r>
        <w:t xml:space="preserve">   dianaprince    </w:t>
      </w:r>
      <w:r>
        <w:t xml:space="preserve">   flash    </w:t>
      </w:r>
      <w:r>
        <w:t xml:space="preserve">   loislane    </w:t>
      </w:r>
      <w:r>
        <w:t xml:space="preserve">   marthakent    </w:t>
      </w:r>
      <w:r>
        <w:t xml:space="preserve">   motherbox    </w:t>
      </w:r>
      <w:r>
        <w:t xml:space="preserve">   silasstone    </w:t>
      </w:r>
      <w:r>
        <w:t xml:space="preserve">   superman    </w:t>
      </w:r>
      <w:r>
        <w:t xml:space="preserve">   victorstone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</dc:title>
  <dcterms:created xsi:type="dcterms:W3CDTF">2021-10-11T10:20:16Z</dcterms:created>
  <dcterms:modified xsi:type="dcterms:W3CDTF">2021-10-11T10:20:16Z</dcterms:modified>
</cp:coreProperties>
</file>