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Justice League Dark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Amethyst    </w:t>
      </w:r>
      <w:r>
        <w:t xml:space="preserve">   Andrew Bennett    </w:t>
      </w:r>
      <w:r>
        <w:t xml:space="preserve">   Black Orchid    </w:t>
      </w:r>
      <w:r>
        <w:t xml:space="preserve">   Constantine    </w:t>
      </w:r>
      <w:r>
        <w:t xml:space="preserve">   Deadman    </w:t>
      </w:r>
      <w:r>
        <w:t xml:space="preserve">   Doctor Mist    </w:t>
      </w:r>
      <w:r>
        <w:t xml:space="preserve">   Frankenstein    </w:t>
      </w:r>
      <w:r>
        <w:t xml:space="preserve">   Madame Xanadu    </w:t>
      </w:r>
      <w:r>
        <w:t xml:space="preserve">   Mind Warp    </w:t>
      </w:r>
      <w:r>
        <w:t xml:space="preserve">   Nightmare Nurse    </w:t>
      </w:r>
      <w:r>
        <w:t xml:space="preserve">   Pandora    </w:t>
      </w:r>
      <w:r>
        <w:t xml:space="preserve">   Shade the changing man    </w:t>
      </w:r>
      <w:r>
        <w:t xml:space="preserve">   Swamp Thing    </w:t>
      </w:r>
      <w:r>
        <w:t xml:space="preserve">   The Phantom Stranger    </w:t>
      </w:r>
      <w:r>
        <w:t xml:space="preserve">   Timothy Hunter    </w:t>
      </w:r>
      <w:r>
        <w:t xml:space="preserve">   Zatanna    </w:t>
      </w:r>
      <w:r>
        <w:t xml:space="preserve">   Zauriel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 League Dark</dc:title>
  <dcterms:created xsi:type="dcterms:W3CDTF">2021-10-11T10:19:29Z</dcterms:created>
  <dcterms:modified xsi:type="dcterms:W3CDTF">2021-10-11T10:19:29Z</dcterms:modified>
</cp:coreProperties>
</file>