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League International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Agent Liberty    </w:t>
      </w:r>
      <w:r>
        <w:t xml:space="preserve">   Black Condor    </w:t>
      </w:r>
      <w:r>
        <w:t xml:space="preserve">   Bloodwynd    </w:t>
      </w:r>
      <w:r>
        <w:t xml:space="preserve">   Blue Beetle    </w:t>
      </w:r>
      <w:r>
        <w:t xml:space="preserve">   Booster Gold    </w:t>
      </w:r>
      <w:r>
        <w:t xml:space="preserve">   Captain Atom    </w:t>
      </w:r>
      <w:r>
        <w:t xml:space="preserve">   Captain Marvel    </w:t>
      </w:r>
      <w:r>
        <w:t xml:space="preserve">   Doctor Fate    </w:t>
      </w:r>
      <w:r>
        <w:t xml:space="preserve">   Doctor Light    </w:t>
      </w:r>
      <w:r>
        <w:t xml:space="preserve">   Fire    </w:t>
      </w:r>
      <w:r>
        <w:t xml:space="preserve">   Flash    </w:t>
      </w:r>
      <w:r>
        <w:t xml:space="preserve">   General Glory    </w:t>
      </w:r>
      <w:r>
        <w:t xml:space="preserve">   Green Lantern    </w:t>
      </w:r>
      <w:r>
        <w:t xml:space="preserve">   Hawkman    </w:t>
      </w:r>
      <w:r>
        <w:t xml:space="preserve">   Hawkwoman    </w:t>
      </w:r>
      <w:r>
        <w:t xml:space="preserve">   Huntress    </w:t>
      </w:r>
      <w:r>
        <w:t xml:space="preserve">   Ice    </w:t>
      </w:r>
      <w:r>
        <w:t xml:space="preserve">   Lightray    </w:t>
      </w:r>
      <w:r>
        <w:t xml:space="preserve">   Maxima    </w:t>
      </w:r>
      <w:r>
        <w:t xml:space="preserve">   Mister Miracle    </w:t>
      </w:r>
      <w:r>
        <w:t xml:space="preserve">   Orion    </w:t>
      </w:r>
      <w:r>
        <w:t xml:space="preserve">   Ray    </w:t>
      </w:r>
      <w:r>
        <w:t xml:space="preserve">   Rocket Red 7    </w:t>
      </w:r>
      <w:r>
        <w:t xml:space="preserve">   Tasmanian Devil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League International</dc:title>
  <dcterms:created xsi:type="dcterms:W3CDTF">2021-10-11T10:19:19Z</dcterms:created>
  <dcterms:modified xsi:type="dcterms:W3CDTF">2021-10-11T10:19:19Z</dcterms:modified>
</cp:coreProperties>
</file>