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League JLA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Antaeus    </w:t>
      </w:r>
      <w:r>
        <w:t xml:space="preserve">   Aztek    </w:t>
      </w:r>
      <w:r>
        <w:t xml:space="preserve">   Big Barda    </w:t>
      </w:r>
      <w:r>
        <w:t xml:space="preserve">   Dark Flash    </w:t>
      </w:r>
      <w:r>
        <w:t xml:space="preserve">   Faith    </w:t>
      </w:r>
      <w:r>
        <w:t xml:space="preserve">   Green Arrow    </w:t>
      </w:r>
      <w:r>
        <w:t xml:space="preserve">   Green Lantern    </w:t>
      </w:r>
      <w:r>
        <w:t xml:space="preserve">   Hawk Girl    </w:t>
      </w:r>
      <w:r>
        <w:t xml:space="preserve">   Hourman    </w:t>
      </w:r>
      <w:r>
        <w:t xml:space="preserve">   Jade    </w:t>
      </w:r>
      <w:r>
        <w:t xml:space="preserve">   Jason Blood    </w:t>
      </w:r>
      <w:r>
        <w:t xml:space="preserve">   Jesse Quick    </w:t>
      </w:r>
      <w:r>
        <w:t xml:space="preserve">   Manitou Raven    </w:t>
      </w:r>
      <w:r>
        <w:t xml:space="preserve">   Moon Maiden    </w:t>
      </w:r>
      <w:r>
        <w:t xml:space="preserve">   Nightwing    </w:t>
      </w:r>
      <w:r>
        <w:t xml:space="preserve">   Oracle    </w:t>
      </w:r>
      <w:r>
        <w:t xml:space="preserve">   Plastic Man    </w:t>
      </w:r>
      <w:r>
        <w:t xml:space="preserve">   Steel    </w:t>
      </w:r>
      <w:r>
        <w:t xml:space="preserve">   Tomorrow Woman    </w:t>
      </w:r>
      <w:r>
        <w:t xml:space="preserve">   Wonder Woman    </w:t>
      </w:r>
      <w:r>
        <w:t xml:space="preserve">   Zauriel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League JLA</dc:title>
  <dcterms:created xsi:type="dcterms:W3CDTF">2021-10-11T10:19:24Z</dcterms:created>
  <dcterms:modified xsi:type="dcterms:W3CDTF">2021-10-11T10:19:24Z</dcterms:modified>
</cp:coreProperties>
</file>