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 League Post Zero Hour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Amazing Man    </w:t>
      </w:r>
      <w:r>
        <w:t xml:space="preserve">   Blue Devil    </w:t>
      </w:r>
      <w:r>
        <w:t xml:space="preserve">   Despero    </w:t>
      </w:r>
      <w:r>
        <w:t xml:space="preserve">   Hawkman    </w:t>
      </w:r>
      <w:r>
        <w:t xml:space="preserve">   Icemaiden    </w:t>
      </w:r>
      <w:r>
        <w:t xml:space="preserve">   Jayna    </w:t>
      </w:r>
      <w:r>
        <w:t xml:space="preserve">   Mystek    </w:t>
      </w:r>
      <w:r>
        <w:t xml:space="preserve">   Nukion    </w:t>
      </w:r>
      <w:r>
        <w:t xml:space="preserve">   Obsidian    </w:t>
      </w:r>
      <w:r>
        <w:t xml:space="preserve">   Triumph    </w:t>
      </w:r>
      <w:r>
        <w:t xml:space="preserve">   Zan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League Post Zero Hour</dc:title>
  <dcterms:created xsi:type="dcterms:W3CDTF">2021-10-11T10:19:21Z</dcterms:created>
  <dcterms:modified xsi:type="dcterms:W3CDTF">2021-10-11T10:19:21Z</dcterms:modified>
</cp:coreProperties>
</file>