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Word scramble- #10 is a bonus question! Good luck!~</w:t>
      </w:r>
    </w:p>
    <w:p>
      <w:pPr>
        <w:pStyle w:val="Questions"/>
      </w:pPr>
      <w:r>
        <w:t xml:space="preserve">1. NORDEW MNAWO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XLE LUTHRO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FNWOPTLEESP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NOTYPHRWNE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HTE FAHLS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QUAANMA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YGCBOR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AMNTBA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PEUSNMRA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AKZC SDYNRE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Word scramble- #10 is a bonus question! Good luck!~</dc:title>
  <dcterms:created xsi:type="dcterms:W3CDTF">2021-10-11T10:19:03Z</dcterms:created>
  <dcterms:modified xsi:type="dcterms:W3CDTF">2021-10-11T10:19:03Z</dcterms:modified>
</cp:coreProperties>
</file>