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Justice League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Aquaman    </w:t>
      </w:r>
      <w:r>
        <w:t xml:space="preserve">   Atom    </w:t>
      </w:r>
      <w:r>
        <w:t xml:space="preserve">   Batman    </w:t>
      </w:r>
      <w:r>
        <w:t xml:space="preserve">   Black Canary    </w:t>
      </w:r>
      <w:r>
        <w:t xml:space="preserve">   Elongated Man    </w:t>
      </w:r>
      <w:r>
        <w:t xml:space="preserve">   Firestorm    </w:t>
      </w:r>
      <w:r>
        <w:t xml:space="preserve">   Green Arrow    </w:t>
      </w:r>
      <w:r>
        <w:t xml:space="preserve">   Green Lantern    </w:t>
      </w:r>
      <w:r>
        <w:t xml:space="preserve">   Gypsy    </w:t>
      </w:r>
      <w:r>
        <w:t xml:space="preserve">   Hawkgirl    </w:t>
      </w:r>
      <w:r>
        <w:t xml:space="preserve">   Hawkman    </w:t>
      </w:r>
      <w:r>
        <w:t xml:space="preserve">   Martian Manhunter    </w:t>
      </w:r>
      <w:r>
        <w:t xml:space="preserve">   Phantom Stranger    </w:t>
      </w:r>
      <w:r>
        <w:t xml:space="preserve">   Red Tornado    </w:t>
      </w:r>
      <w:r>
        <w:t xml:space="preserve">   Steel    </w:t>
      </w:r>
      <w:r>
        <w:t xml:space="preserve">   Superman    </w:t>
      </w:r>
      <w:r>
        <w:t xml:space="preserve">   The Flash    </w:t>
      </w:r>
      <w:r>
        <w:t xml:space="preserve">   Vibe    </w:t>
      </w:r>
      <w:r>
        <w:t xml:space="preserve">   Vixen    </w:t>
      </w:r>
      <w:r>
        <w:t xml:space="preserve">   Wonder Woman    </w:t>
      </w:r>
      <w:r>
        <w:t xml:space="preserve">   Zatanna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Justice League </dc:title>
  <dcterms:created xsi:type="dcterms:W3CDTF">2021-10-11T10:19:16Z</dcterms:created>
  <dcterms:modified xsi:type="dcterms:W3CDTF">2021-10-11T10:19:16Z</dcterms:modified>
</cp:coreProperties>
</file>