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Justice League the new 52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Aquaman    </w:t>
      </w:r>
      <w:r>
        <w:t xml:space="preserve">   Batman    </w:t>
      </w:r>
      <w:r>
        <w:t xml:space="preserve">   Captain Cold    </w:t>
      </w:r>
      <w:r>
        <w:t xml:space="preserve">   Cyborg    </w:t>
      </w:r>
      <w:r>
        <w:t xml:space="preserve">   Element Woman    </w:t>
      </w:r>
      <w:r>
        <w:t xml:space="preserve">   Firestorm    </w:t>
      </w:r>
      <w:r>
        <w:t xml:space="preserve">   Green Arrow    </w:t>
      </w:r>
      <w:r>
        <w:t xml:space="preserve">   Green Lantern    </w:t>
      </w:r>
      <w:r>
        <w:t xml:space="preserve">   Hawk Girl    </w:t>
      </w:r>
      <w:r>
        <w:t xml:space="preserve">   Lex Luthor    </w:t>
      </w:r>
      <w:r>
        <w:t xml:space="preserve">   Martian Manhunter    </w:t>
      </w:r>
      <w:r>
        <w:t xml:space="preserve">   Mera    </w:t>
      </w:r>
      <w:r>
        <w:t xml:space="preserve">   Shazam    </w:t>
      </w:r>
      <w:r>
        <w:t xml:space="preserve">   Superman    </w:t>
      </w:r>
      <w:r>
        <w:t xml:space="preserve">   The ATom    </w:t>
      </w:r>
      <w:r>
        <w:t xml:space="preserve">   The Flash    </w:t>
      </w:r>
      <w:r>
        <w:t xml:space="preserve">   Wonder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League the new 52</dc:title>
  <dcterms:created xsi:type="dcterms:W3CDTF">2021-10-11T10:19:26Z</dcterms:created>
  <dcterms:modified xsi:type="dcterms:W3CDTF">2021-10-11T10:19:26Z</dcterms:modified>
</cp:coreProperties>
</file>