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Justice Studies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Parole    </w:t>
      </w:r>
      <w:r>
        <w:t xml:space="preserve">   State Troopers    </w:t>
      </w:r>
      <w:r>
        <w:t xml:space="preserve">   Police Station    </w:t>
      </w:r>
      <w:r>
        <w:t xml:space="preserve">   Sheriffs Department    </w:t>
      </w:r>
      <w:r>
        <w:t xml:space="preserve">   Fine    </w:t>
      </w:r>
      <w:r>
        <w:t xml:space="preserve">   Ticket    </w:t>
      </w:r>
      <w:r>
        <w:t xml:space="preserve">   Justice    </w:t>
      </w:r>
      <w:r>
        <w:t xml:space="preserve">   Emergency    </w:t>
      </w:r>
      <w:r>
        <w:t xml:space="preserve">   Law Enforcement    </w:t>
      </w:r>
      <w:r>
        <w:t xml:space="preserve">   Academy    </w:t>
      </w:r>
      <w:r>
        <w:t xml:space="preserve">   Statutes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Studies Wordsearch</dc:title>
  <dcterms:created xsi:type="dcterms:W3CDTF">2021-10-11T10:19:34Z</dcterms:created>
  <dcterms:modified xsi:type="dcterms:W3CDTF">2021-10-11T10:19:34Z</dcterms:modified>
</cp:coreProperties>
</file>