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being better than your past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laws through a certain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consequence determined by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someone back in a situation, usually follows rehab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around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prevent you from getting a job or having 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just and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sure being just and reasonable is upheld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rules made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Reliable and based on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</dc:title>
  <dcterms:created xsi:type="dcterms:W3CDTF">2021-10-11T10:19:56Z</dcterms:created>
  <dcterms:modified xsi:type="dcterms:W3CDTF">2021-10-11T10:19:56Z</dcterms:modified>
</cp:coreProperties>
</file>