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Procedure for applying laws 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 based on a detailed assessment through a source, facts and bias.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creation of laws going through the legislative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positive behaviour and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helping a community as part of a sentence. Such as a community clean-up.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governed rules that apply to everyone. Acknowledging an individuals needs and circumstance.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part of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manner of establishing colonies, where a region is controlled and taken by a country from another part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consequence for committing a crime, such as imprisonment. Which is determined by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forever record of breaking the law, which is public information. This can separate you from some jobs and volunteering.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Applying laws for a criminal defence.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System</dc:title>
  <dcterms:created xsi:type="dcterms:W3CDTF">2021-10-11T10:19:07Z</dcterms:created>
  <dcterms:modified xsi:type="dcterms:W3CDTF">2021-10-11T10:19:07Z</dcterms:modified>
</cp:coreProperties>
</file>