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keeps and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you back into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prove you are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Mandatory work when you break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documentation of a person's criminal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always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Restoring someone to a normal state after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Punishment for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region taking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created by the legislative branch</w:t>
            </w:r>
          </w:p>
        </w:tc>
      </w:tr>
    </w:tbl>
    <w:p>
      <w:pPr>
        <w:pStyle w:val="WordBankMedium"/>
      </w:pPr>
      <w:r>
        <w:t xml:space="preserve">   FAIRANDEQUITABLE    </w:t>
      </w:r>
      <w:r>
        <w:t xml:space="preserve">   JUSTICE    </w:t>
      </w:r>
      <w:r>
        <w:t xml:space="preserve">   JUSTICESYSTEM    </w:t>
      </w:r>
      <w:r>
        <w:t xml:space="preserve">   LEGISLATION    </w:t>
      </w:r>
      <w:r>
        <w:t xml:space="preserve">   VALIDITY    </w:t>
      </w:r>
      <w:r>
        <w:t xml:space="preserve">   COMMUNITYSERVICE    </w:t>
      </w:r>
      <w:r>
        <w:t xml:space="preserve">   CRIMINALRECORD    </w:t>
      </w:r>
      <w:r>
        <w:t xml:space="preserve">   SENTENCE    </w:t>
      </w:r>
      <w:r>
        <w:t xml:space="preserve">   REHABILITATE    </w:t>
      </w:r>
      <w:r>
        <w:t xml:space="preserve">   REINTEGRATE    </w:t>
      </w:r>
      <w:r>
        <w:t xml:space="preserve">   COLONIALISM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System Crossword</dc:title>
  <dcterms:created xsi:type="dcterms:W3CDTF">2021-10-11T10:19:05Z</dcterms:created>
  <dcterms:modified xsi:type="dcterms:W3CDTF">2021-10-11T10:19:05Z</dcterms:modified>
</cp:coreProperties>
</file>