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Trial    </w:t>
      </w:r>
      <w:r>
        <w:t xml:space="preserve">   Solicitor    </w:t>
      </w:r>
      <w:r>
        <w:t xml:space="preserve">   Remand home    </w:t>
      </w:r>
      <w:r>
        <w:t xml:space="preserve">   Corporal punishment    </w:t>
      </w:r>
      <w:r>
        <w:t xml:space="preserve">   Capital punishment    </w:t>
      </w:r>
      <w:r>
        <w:t xml:space="preserve">   Punishment    </w:t>
      </w:r>
      <w:r>
        <w:t xml:space="preserve">   Prosecution    </w:t>
      </w:r>
      <w:r>
        <w:t xml:space="preserve">   Probation    </w:t>
      </w:r>
      <w:r>
        <w:t xml:space="preserve">   Prison    </w:t>
      </w:r>
      <w:r>
        <w:t xml:space="preserve">   Sentence    </w:t>
      </w:r>
      <w:r>
        <w:t xml:space="preserve">   Offense    </w:t>
      </w:r>
      <w:r>
        <w:t xml:space="preserve">   Lawyer    </w:t>
      </w:r>
      <w:r>
        <w:t xml:space="preserve">   Justice    </w:t>
      </w:r>
      <w:r>
        <w:t xml:space="preserve">   Jury    </w:t>
      </w:r>
      <w:r>
        <w:t xml:space="preserve">   Judge    </w:t>
      </w:r>
      <w:r>
        <w:t xml:space="preserve">   Innocent    </w:t>
      </w:r>
      <w:r>
        <w:t xml:space="preserve">   Imprisonment    </w:t>
      </w:r>
      <w:r>
        <w:t xml:space="preserve">   Guilty    </w:t>
      </w:r>
      <w:r>
        <w:t xml:space="preserve">   Gaol    </w:t>
      </w:r>
      <w:r>
        <w:t xml:space="preserve">   jail    </w:t>
      </w:r>
      <w:r>
        <w:t xml:space="preserve">   Fine    </w:t>
      </w:r>
      <w:r>
        <w:t xml:space="preserve">   Defense    </w:t>
      </w:r>
      <w:r>
        <w:t xml:space="preserve">   Death penalty    </w:t>
      </w:r>
      <w:r>
        <w:t xml:space="preserve">   Court case    </w:t>
      </w:r>
      <w:r>
        <w:t xml:space="preserve">   Court    </w:t>
      </w:r>
      <w:r>
        <w:t xml:space="preserve">   Community service    </w:t>
      </w:r>
      <w:r>
        <w:t xml:space="preserve">   Cell    </w:t>
      </w:r>
      <w:r>
        <w:t xml:space="preserve">   Caution    </w:t>
      </w:r>
      <w:r>
        <w:t xml:space="preserve">   Barrister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 Terms</dc:title>
  <dcterms:created xsi:type="dcterms:W3CDTF">2021-10-11T10:20:21Z</dcterms:created>
  <dcterms:modified xsi:type="dcterms:W3CDTF">2021-10-11T10:20:21Z</dcterms:modified>
</cp:coreProperties>
</file>