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POETIC    </w:t>
      </w:r>
      <w:r>
        <w:t xml:space="preserve">   SCALE    </w:t>
      </w:r>
      <w:r>
        <w:t xml:space="preserve">   PEACE    </w:t>
      </w:r>
      <w:r>
        <w:t xml:space="preserve">   UPRIGHT    </w:t>
      </w:r>
      <w:r>
        <w:t xml:space="preserve">   RIGHT    </w:t>
      </w:r>
      <w:r>
        <w:t xml:space="preserve">   EQUITY    </w:t>
      </w:r>
      <w:r>
        <w:t xml:space="preserve">   JURISDICTION    </w:t>
      </w:r>
      <w:r>
        <w:t xml:space="preserve">   LEGAL RIGHTS    </w:t>
      </w:r>
      <w:r>
        <w:t xml:space="preserve">   FAIRNESS    </w:t>
      </w:r>
      <w:r>
        <w:t xml:space="preserve">   ETHICS    </w:t>
      </w:r>
      <w:r>
        <w:t xml:space="preserve">   FACT    </w:t>
      </w:r>
      <w:r>
        <w:t xml:space="preserve">   JUDGEMENT    </w:t>
      </w:r>
      <w:r>
        <w:t xml:space="preserve">   JUDICIAL    </w:t>
      </w:r>
      <w:r>
        <w:t xml:space="preserve">   JUDGE    </w:t>
      </w:r>
      <w:r>
        <w:t xml:space="preserve">   APPRECIATE PROPERLY    </w:t>
      </w:r>
      <w:r>
        <w:t xml:space="preserve">   TREAT FAIRLY    </w:t>
      </w:r>
      <w:r>
        <w:t xml:space="preserve">   PRINCIPLE    </w:t>
      </w:r>
      <w:r>
        <w:t xml:space="preserve">   JUST    </w:t>
      </w:r>
      <w:r>
        <w:t xml:space="preserve">   MORAL    </w:t>
      </w:r>
      <w:r>
        <w:t xml:space="preserve">   JUSTICE OF GROUND    </w:t>
      </w:r>
      <w:r>
        <w:t xml:space="preserve">   EQUITABLENESS    </w:t>
      </w:r>
      <w:r>
        <w:t xml:space="preserve">   CONDUCT    </w:t>
      </w:r>
      <w:r>
        <w:t xml:space="preserve">   JUSTNESS    </w:t>
      </w:r>
      <w:r>
        <w:t xml:space="preserve">   REASON    </w:t>
      </w:r>
      <w:r>
        <w:t xml:space="preserve">   LAWFULNESS    </w:t>
      </w:r>
      <w:r>
        <w:t xml:space="preserve">   MORAL RIGHTNESS    </w:t>
      </w:r>
      <w:r>
        <w:t xml:space="preserve">   RIGHTEOUSNESS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</dc:title>
  <dcterms:created xsi:type="dcterms:W3CDTF">2021-10-11T10:19:31Z</dcterms:created>
  <dcterms:modified xsi:type="dcterms:W3CDTF">2021-10-11T10:19:31Z</dcterms:modified>
</cp:coreProperties>
</file>