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Justice for Flynn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Flynn's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of 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domestic investigation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fairness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surveillance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Deputy FBI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Lisa's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Former New York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Sydney's star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murky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of FBI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dossier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International investigation agency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for Flynn</dc:title>
  <dcterms:created xsi:type="dcterms:W3CDTF">2021-10-11T10:20:07Z</dcterms:created>
  <dcterms:modified xsi:type="dcterms:W3CDTF">2021-10-11T10:20:07Z</dcterms:modified>
</cp:coreProperties>
</file>