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gets treated as everyone else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individual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deserves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person or 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respect or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curtain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to do what 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is giving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is still alive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Justices </dc:title>
  <dcterms:created xsi:type="dcterms:W3CDTF">2021-10-11T10:18:45Z</dcterms:created>
  <dcterms:modified xsi:type="dcterms:W3CDTF">2021-10-11T10:18:45Z</dcterms:modified>
</cp:coreProperties>
</file>