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Justicia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paz    </w:t>
      </w:r>
      <w:r>
        <w:t xml:space="preserve">   Justicia Social    </w:t>
      </w:r>
      <w:r>
        <w:t xml:space="preserve">   marginar    </w:t>
      </w:r>
      <w:r>
        <w:t xml:space="preserve">   derechos    </w:t>
      </w:r>
      <w:r>
        <w:t xml:space="preserve">   distopia    </w:t>
      </w:r>
      <w:r>
        <w:t xml:space="preserve">   resolver    </w:t>
      </w:r>
      <w:r>
        <w:t xml:space="preserve">   prejuicio    </w:t>
      </w:r>
      <w:r>
        <w:t xml:space="preserve">   interdependencia    </w:t>
      </w:r>
      <w:r>
        <w:t xml:space="preserve">   remordimiento    </w:t>
      </w:r>
      <w:r>
        <w:t xml:space="preserve">   Diversidad    </w:t>
      </w:r>
      <w:r>
        <w:t xml:space="preserve">   Opresion    </w:t>
      </w:r>
      <w:r>
        <w:t xml:space="preserve">   Utopia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Justicia Social</dc:title>
  <dcterms:created xsi:type="dcterms:W3CDTF">2021-10-11T10:19:41Z</dcterms:created>
  <dcterms:modified xsi:type="dcterms:W3CDTF">2021-10-11T10:19:41Z</dcterms:modified>
</cp:coreProperties>
</file>