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Justified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Limehouse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Dewey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dumping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Winnona's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Dickie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12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Kentucky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Hot dog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Fake nane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Drug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Sidearm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Weed buyer from Frankfort (two rod)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Raylan's home county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Raylin loves __________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Boyd's final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weed suppliet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Bourbon is __________&amp;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Deadly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Snitch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doofus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 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Quick as Raylin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Given's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Harlin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Snitch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Ground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Drinking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RV dweller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Boyd's love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Justified</dc:title>
  <dcterms:created xsi:type="dcterms:W3CDTF">2021-10-11T10:20:01Z</dcterms:created>
  <dcterms:modified xsi:type="dcterms:W3CDTF">2021-10-11T10:20:01Z</dcterms:modified>
</cp:coreProperties>
</file>