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Justin Bieber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mallette    </w:t>
      </w:r>
      <w:r>
        <w:t xml:space="preserve">   pattie    </w:t>
      </w:r>
      <w:r>
        <w:t xml:space="preserve">   baldwin    </w:t>
      </w:r>
      <w:r>
        <w:t xml:space="preserve">   hailey    </w:t>
      </w:r>
      <w:r>
        <w:t xml:space="preserve">   gomez    </w:t>
      </w:r>
      <w:r>
        <w:t xml:space="preserve">   selena    </w:t>
      </w:r>
      <w:r>
        <w:t xml:space="preserve">   bigger    </w:t>
      </w:r>
      <w:r>
        <w:t xml:space="preserve">   denominator    </w:t>
      </w:r>
      <w:r>
        <w:t xml:space="preserve">   love    </w:t>
      </w:r>
      <w:r>
        <w:t xml:space="preserve">   boyfriend    </w:t>
      </w:r>
      <w:r>
        <w:t xml:space="preserve">   bieber    </w:t>
      </w:r>
      <w:r>
        <w:t xml:space="preserve">   justin    </w:t>
      </w:r>
      <w:r>
        <w:t xml:space="preserve">   Purpose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Bieber</dc:title>
  <dcterms:created xsi:type="dcterms:W3CDTF">2021-10-11T10:19:58Z</dcterms:created>
  <dcterms:modified xsi:type="dcterms:W3CDTF">2021-10-11T10:19:58Z</dcterms:modified>
</cp:coreProperties>
</file>