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Justin Bieber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did he date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his mother get him for his 2nd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His middle name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album went platinum in the USA Canada and United Kingdom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Justin's bieber favorite candy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Justin's first rescue dog was named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Justin bieber a net worth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old is Justin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His favorite ice cream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Justin's first word was...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Justin Bieber </dc:title>
  <dcterms:created xsi:type="dcterms:W3CDTF">2021-10-10T23:44:04Z</dcterms:created>
  <dcterms:modified xsi:type="dcterms:W3CDTF">2021-10-10T23:44:04Z</dcterms:modified>
</cp:coreProperties>
</file>