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Bieber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Ontario    </w:t>
      </w:r>
      <w:r>
        <w:t xml:space="preserve">   London    </w:t>
      </w:r>
      <w:r>
        <w:t xml:space="preserve">   Canada    </w:t>
      </w:r>
      <w:r>
        <w:t xml:space="preserve">   Justice    </w:t>
      </w:r>
      <w:r>
        <w:t xml:space="preserve">   Changes    </w:t>
      </w:r>
      <w:r>
        <w:t xml:space="preserve">   27    </w:t>
      </w:r>
      <w:r>
        <w:t xml:space="preserve">   Off my face    </w:t>
      </w:r>
      <w:r>
        <w:t xml:space="preserve">   Stuck with u    </w:t>
      </w:r>
      <w:r>
        <w:t xml:space="preserve">   Baby    </w:t>
      </w:r>
      <w:r>
        <w:t xml:space="preserve">   Peaches    </w:t>
      </w:r>
      <w:r>
        <w:t xml:space="preserve">   1994    </w:t>
      </w:r>
      <w:r>
        <w:t xml:space="preserve">   Holy    </w:t>
      </w:r>
      <w:r>
        <w:t xml:space="preserve">   Bieber    </w:t>
      </w:r>
      <w:r>
        <w:t xml:space="preserve">   Justin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Bieber</dc:title>
  <dcterms:created xsi:type="dcterms:W3CDTF">2021-11-03T03:47:10Z</dcterms:created>
  <dcterms:modified xsi:type="dcterms:W3CDTF">2021-11-03T03:47:10Z</dcterms:modified>
</cp:coreProperties>
</file>