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Justin Bieber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Justin's fourth album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in Justin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Justin's first 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to reach 100 million followers on Twitter?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Justin post videos before being discovered?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Justin when he signed to RBMG?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songs from his debut album from his debut album reached the Billboard hot 100?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award did Justin win fro "Where are U now"?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Magazine was Justin named among the top ten most powerful celebrities?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Bieber </dc:title>
  <dcterms:created xsi:type="dcterms:W3CDTF">2021-10-11T10:19:33Z</dcterms:created>
  <dcterms:modified xsi:type="dcterms:W3CDTF">2021-10-11T10:19:33Z</dcterms:modified>
</cp:coreProperties>
</file>