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Justin Case Your Bored</w:t>
      </w:r>
    </w:p>
    <w:p>
      <w:pPr>
        <w:pStyle w:val="Questions"/>
      </w:pPr>
      <w:r>
        <w:t xml:space="preserve">1. TINUJS ESCA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EZBAEITHL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EBORLI OOMR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UTGWIN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AYSKEN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WRYTEQ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REYWTUPIQO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AVXEIR TWRHAZS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AANMTNO .C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PSOEIPO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Justin Case Your Bored</dc:title>
  <dcterms:created xsi:type="dcterms:W3CDTF">2021-10-11T10:19:42Z</dcterms:created>
  <dcterms:modified xsi:type="dcterms:W3CDTF">2021-10-11T10:19:42Z</dcterms:modified>
</cp:coreProperties>
</file>