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Justin &amp; Tessa &lt;3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Dinner with my dad the first time!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the keychain i got you says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Our saying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Our song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Our dream vacation destination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day i added you on snapchat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where i said i love you the first 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time you ordered flowers to  my house, it came with a card..what did it say?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breakfast the morning after prom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song that was playing when you asked me to prom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who is brown, fluffy, lives on my bed, and was a valentines day present?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march 2nd- who did i say hi to for you?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Justin &amp; Tessa &lt;3</dc:title>
  <dcterms:created xsi:type="dcterms:W3CDTF">2021-10-11T10:19:47Z</dcterms:created>
  <dcterms:modified xsi:type="dcterms:W3CDTF">2021-10-11T10:19:47Z</dcterms:modified>
</cp:coreProperties>
</file>