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Justin and the Best Biscuits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grandpa    </w:t>
      </w:r>
      <w:r>
        <w:t xml:space="preserve">   ranch    </w:t>
      </w:r>
      <w:r>
        <w:t xml:space="preserve">   cleaning    </w:t>
      </w:r>
      <w:r>
        <w:t xml:space="preserve">   fences    </w:t>
      </w:r>
      <w:r>
        <w:t xml:space="preserve">   horses    </w:t>
      </w:r>
      <w:r>
        <w:t xml:space="preserve">   chores    </w:t>
      </w:r>
      <w:r>
        <w:t xml:space="preserve">   world    </w:t>
      </w:r>
      <w:r>
        <w:t xml:space="preserve">   teacher    </w:t>
      </w:r>
      <w:r>
        <w:t xml:space="preserve">   dough    </w:t>
      </w:r>
      <w:r>
        <w:t xml:space="preserve">   cooking    </w:t>
      </w:r>
      <w:r>
        <w:t xml:space="preserve">   basketball    </w:t>
      </w:r>
      <w:r>
        <w:t xml:space="preserve">   school    </w:t>
      </w:r>
      <w:r>
        <w:t xml:space="preserve">   john    </w:t>
      </w:r>
      <w:r>
        <w:t xml:space="preserve">   best    </w:t>
      </w:r>
      <w:r>
        <w:t xml:space="preserve">   crazy    </w:t>
      </w:r>
      <w:r>
        <w:t xml:space="preserve">   cowboy    </w:t>
      </w:r>
      <w:r>
        <w:t xml:space="preserve">   pan    </w:t>
      </w:r>
      <w:r>
        <w:t xml:space="preserve">   biscuits    </w:t>
      </w:r>
      <w:r>
        <w:t xml:space="preserve">   fire    </w:t>
      </w:r>
      <w:r>
        <w:t xml:space="preserve">   Justin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and the Best Biscuits in the World</dc:title>
  <dcterms:created xsi:type="dcterms:W3CDTF">2021-10-11T10:18:30Z</dcterms:created>
  <dcterms:modified xsi:type="dcterms:W3CDTF">2021-10-11T10:18:30Z</dcterms:modified>
</cp:coreProperties>
</file>