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Justin bieber</w:t>
      </w:r>
    </w:p>
    <w:p>
      <w:pPr>
        <w:pStyle w:val="Questions"/>
      </w:pPr>
      <w:r>
        <w:t xml:space="preserve">1. TUISNJ IEBERB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CZA OERNF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IEBEBR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OYRSR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WHAT DO OYU NEAM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YBAB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OLEVI JNSITU BEIERB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JB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ITJUSN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EBBEIR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bieber</dc:title>
  <dcterms:created xsi:type="dcterms:W3CDTF">2021-10-11T10:19:27Z</dcterms:created>
  <dcterms:modified xsi:type="dcterms:W3CDTF">2021-10-11T10:19:27Z</dcterms:modified>
</cp:coreProperties>
</file>