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offense that would not be a crime if committed by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record of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 crime like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proceeding where an issue of law or fact is tried and evidence is presented to help determine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decision on a disputed issue in a civil or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Suspect enters a plea, if guilty, goes straight to sentencing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 that is less than 17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negotiation, may plead guilty for lesser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Declare the punishment decided for an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accused of committing a crime and goes in front of jury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serious crime like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people (typically twelve in number) sworn to give a verdict in a legal case on the basis of evidence submitted to them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is detained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Court System</dc:title>
  <dcterms:created xsi:type="dcterms:W3CDTF">2021-10-11T10:18:59Z</dcterms:created>
  <dcterms:modified xsi:type="dcterms:W3CDTF">2021-10-11T10:18:59Z</dcterms:modified>
</cp:coreProperties>
</file>