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Courts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Court Appointed Special Advocate is commonly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testify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answers questions in the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Service providers who assist you in this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have to answer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boss of the courtroom who listens to what the witness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representative of the client or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policy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keeps the courtroom safe</w:t>
            </w:r>
          </w:p>
        </w:tc>
      </w:tr>
    </w:tbl>
    <w:p>
      <w:pPr>
        <w:pStyle w:val="WordBankSmall"/>
      </w:pPr>
      <w:r>
        <w:t xml:space="preserve">   CASA    </w:t>
      </w:r>
      <w:r>
        <w:t xml:space="preserve">   Question    </w:t>
      </w:r>
      <w:r>
        <w:t xml:space="preserve">   COURT    </w:t>
      </w:r>
      <w:r>
        <w:t xml:space="preserve">   LAWYER    </w:t>
      </w:r>
      <w:r>
        <w:t xml:space="preserve">   JUDGE    </w:t>
      </w:r>
      <w:r>
        <w:t xml:space="preserve">   HONESTY    </w:t>
      </w:r>
      <w:r>
        <w:t xml:space="preserve">   BALLIFF    </w:t>
      </w:r>
      <w:r>
        <w:t xml:space="preserve">   WITNESS    </w:t>
      </w:r>
      <w:r>
        <w:t xml:space="preserve">   FMC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Courts System</dc:title>
  <dcterms:created xsi:type="dcterms:W3CDTF">2021-10-11T10:19:37Z</dcterms:created>
  <dcterms:modified xsi:type="dcterms:W3CDTF">2021-10-11T10:19:37Z</dcterms:modified>
</cp:coreProperties>
</file>