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Delinquency Chapters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Petition    </w:t>
      </w:r>
      <w:r>
        <w:t xml:space="preserve">   Social Learning Theory    </w:t>
      </w:r>
      <w:r>
        <w:t xml:space="preserve">   Primary Deviance    </w:t>
      </w:r>
      <w:r>
        <w:t xml:space="preserve">   Negative Reinforcement    </w:t>
      </w:r>
      <w:r>
        <w:t xml:space="preserve">   Labeling Theory    </w:t>
      </w:r>
      <w:r>
        <w:t xml:space="preserve">   Behaviorism    </w:t>
      </w:r>
      <w:r>
        <w:t xml:space="preserve">   Psychopath    </w:t>
      </w:r>
      <w:r>
        <w:t xml:space="preserve">   Eugenics    </w:t>
      </w:r>
      <w:r>
        <w:t xml:space="preserve">   Heredity    </w:t>
      </w:r>
      <w:r>
        <w:t xml:space="preserve">   Superego    </w:t>
      </w:r>
      <w:r>
        <w:t xml:space="preserve">   ID    </w:t>
      </w:r>
      <w:r>
        <w:t xml:space="preserve">   Ego    </w:t>
      </w:r>
      <w:r>
        <w:t xml:space="preserve">   Impulsivity    </w:t>
      </w:r>
      <w:r>
        <w:t xml:space="preserve">   Shock Deterrence    </w:t>
      </w:r>
      <w:r>
        <w:t xml:space="preserve">   Demographics    </w:t>
      </w:r>
      <w:r>
        <w:t xml:space="preserve">   Deterrence    </w:t>
      </w:r>
      <w:r>
        <w:t xml:space="preserve">   Free Will    </w:t>
      </w:r>
      <w:r>
        <w:t xml:space="preserve">   Socialization    </w:t>
      </w:r>
      <w:r>
        <w:t xml:space="preserve">   Patriarcy    </w:t>
      </w:r>
      <w:r>
        <w:t xml:space="preserve">   House of Refuge    </w:t>
      </w:r>
      <w:r>
        <w:t xml:space="preserve">   Status Offense    </w:t>
      </w:r>
      <w:r>
        <w:t xml:space="preserve">   Child Savers    </w:t>
      </w:r>
      <w:r>
        <w:t xml:space="preserve">   Achieved Status    </w:t>
      </w:r>
      <w:r>
        <w:t xml:space="preserve">   Ascribed Status    </w:t>
      </w:r>
      <w:r>
        <w:t xml:space="preserve">   Status Offender    </w:t>
      </w:r>
      <w:r>
        <w:t xml:space="preserve">   Juvenile Delinquent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Delinquency Chapters 1-5</dc:title>
  <dcterms:created xsi:type="dcterms:W3CDTF">2021-10-11T10:19:20Z</dcterms:created>
  <dcterms:modified xsi:type="dcterms:W3CDTF">2021-10-11T10:19:20Z</dcterms:modified>
</cp:coreProperties>
</file>