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Idiopathic Arthritis</w:t>
      </w:r>
    </w:p>
    <w:p>
      <w:pPr>
        <w:pStyle w:val="Questions"/>
      </w:pPr>
      <w:r>
        <w:t xml:space="preserve">1. IGRTAILOTROSIH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CSIYMSET IAJ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ATMIFMAOLNNI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OJITSN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RACIPOTSI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EINHTITSES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NLSPEE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MHYLP OENSD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-ARXY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UEMIMOTUAN DAEESSI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Idiopathic Arthritis</dc:title>
  <dcterms:created xsi:type="dcterms:W3CDTF">2021-10-11T10:19:23Z</dcterms:created>
  <dcterms:modified xsi:type="dcterms:W3CDTF">2021-10-11T10:19:23Z</dcterms:modified>
</cp:coreProperties>
</file>