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Programs    </w:t>
      </w:r>
      <w:r>
        <w:t xml:space="preserve">   Central Park 5    </w:t>
      </w:r>
      <w:r>
        <w:t xml:space="preserve">   Aftercare    </w:t>
      </w:r>
      <w:r>
        <w:t xml:space="preserve">   Detention    </w:t>
      </w:r>
      <w:r>
        <w:t xml:space="preserve">   Disposition    </w:t>
      </w:r>
      <w:r>
        <w:t xml:space="preserve">   Found Delinquent    </w:t>
      </w:r>
      <w:r>
        <w:t xml:space="preserve">   Adjudicatory Hearing    </w:t>
      </w:r>
      <w:r>
        <w:t xml:space="preserve">   Admission    </w:t>
      </w:r>
      <w:r>
        <w:t xml:space="preserve">   Denial    </w:t>
      </w:r>
      <w:r>
        <w:t xml:space="preserve">   Petition    </w:t>
      </w:r>
      <w:r>
        <w:t xml:space="preserve">   Custody    </w:t>
      </w:r>
      <w:r>
        <w:t xml:space="preserve">   Offense    </w:t>
      </w:r>
      <w:r>
        <w:t xml:space="preserve">   Juvenile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</dc:title>
  <dcterms:created xsi:type="dcterms:W3CDTF">2021-10-11T10:20:04Z</dcterms:created>
  <dcterms:modified xsi:type="dcterms:W3CDTF">2021-10-11T10:20:04Z</dcterms:modified>
</cp:coreProperties>
</file>