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Participation in illegal behavior by a minor who falls under a statutory age limit.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legal designation of youths who violate the law because of their minority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Transferring legal jurisdiction over the most serious and experienced juvenile offenders to the adult court for criminal prosecution.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Nineteenth-century reformers who developed programs for troubled youth and influenced legislation creating the juvenile justice system; today some critics view them as being more concerned with control of the poor than with their welfare.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proceedings created in fifteenth-century England to oversee the lives of highborn minors who were orphaned or otherwise could not care for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people who are extremely vulnerable to the negative consequences of school failure, substance abuse, and early sexuality.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Youths who have been arrested four or more times during their minority and perpetuate a striking majority of serious criminal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for youths to reduce the frequency of their offending behavior as they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philosophical viewpoint that encourages the state to take control of wayward children and provide care, custody, and treatment to remedy delinquent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segment of the justice system, including law enforcement officers, the courts, and correctional agencies, designed to treat youthful offenders.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Willful and repeated harm inflicted through Internet social media sites or electronic communication methods such as Twitter.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spread themselves too thin, experience personal uncertainty, and place themselves at the mercy of people who promise to give them a sense of identity they cannot develop for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juvenile offenders persist in their delinquent careers rather than aging out of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of the state to act on behalf of the child and provide care and protection equivalent to that of a parent.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 that is illegal only because the child is under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wrapping newborns in long bandage-like cloths in order to restrict their movements and make them easier to manage.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the US Justice Department charged with shaping national juvenile justice policy through disbursement of federal aid and research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Erik Erikson, ego identity is formed when youths develop a full sense of the self, combining how they see themselves and how they fit in with others.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</dc:title>
  <dcterms:created xsi:type="dcterms:W3CDTF">2021-10-11T10:20:35Z</dcterms:created>
  <dcterms:modified xsi:type="dcterms:W3CDTF">2021-10-11T10:20:35Z</dcterms:modified>
</cp:coreProperties>
</file>