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arrest    </w:t>
      </w:r>
      <w:r>
        <w:t xml:space="preserve">   assault    </w:t>
      </w:r>
      <w:r>
        <w:t xml:space="preserve">   confinement    </w:t>
      </w:r>
      <w:r>
        <w:t xml:space="preserve">   crime    </w:t>
      </w:r>
      <w:r>
        <w:t xml:space="preserve">   criminal    </w:t>
      </w:r>
      <w:r>
        <w:t xml:space="preserve">   delinquent    </w:t>
      </w:r>
      <w:r>
        <w:t xml:space="preserve">   felony    </w:t>
      </w:r>
      <w:r>
        <w:t xml:space="preserve">   justice    </w:t>
      </w:r>
      <w:r>
        <w:t xml:space="preserve">   juvenile    </w:t>
      </w:r>
      <w:r>
        <w:t xml:space="preserve">   misdemeanor    </w:t>
      </w:r>
      <w:r>
        <w:t xml:space="preserve">   penalty    </w:t>
      </w:r>
      <w:r>
        <w:t xml:space="preserve">   punishment    </w:t>
      </w:r>
      <w:r>
        <w:t xml:space="preserve">   reform    </w:t>
      </w:r>
      <w:r>
        <w:t xml:space="preserve">   rehabilitation    </w:t>
      </w:r>
      <w:r>
        <w:t xml:space="preserve">   retribution    </w:t>
      </w:r>
      <w:r>
        <w:t xml:space="preserve">   solitary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</dc:title>
  <dcterms:created xsi:type="dcterms:W3CDTF">2021-10-11T10:19:41Z</dcterms:created>
  <dcterms:modified xsi:type="dcterms:W3CDTF">2021-10-11T10:19:41Z</dcterms:modified>
</cp:coreProperties>
</file>