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declare the punishment decided for an offender.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 of appeals or a court of general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Youth Development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the act of exposing oneself 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Youth under the age of 18 who are accused of committing a delinquent or criminal act are typically processed through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Apply to a higher court for a reversal of the decision of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_________ is a criminal accusation that a person has committed a crime. In jurisdictions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probation officer specifically authorized to act on a complaint.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"arresting" a juvenile.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During________, the judge will determine the type of sentencing or legal consequences that are appropriate to the juvenile offender’s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way to handle a case involving a neglected or abused child without actually filing a Child In Need of Services (CHINS)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crime that only effects juveniles is call 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that is a crime for adults and juveniles.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is making a judicial ruling such as a judgment or decree.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Crossword Puzzel</dc:title>
  <dcterms:created xsi:type="dcterms:W3CDTF">2021-10-11T10:20:22Z</dcterms:created>
  <dcterms:modified xsi:type="dcterms:W3CDTF">2021-10-11T10:20:22Z</dcterms:modified>
</cp:coreProperties>
</file>