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Juvenile Justice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Plea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Criminal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Parole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Incarceration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Juvenile Justice Terms</dc:title>
  <dcterms:created xsi:type="dcterms:W3CDTF">2021-10-11T10:20:18Z</dcterms:created>
  <dcterms:modified xsi:type="dcterms:W3CDTF">2021-10-11T10:20:18Z</dcterms:modified>
</cp:coreProperties>
</file>