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Justice Test Chapter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due process rights were accorded juveniles as a result of the ruling in the U.S. Supreme Court case of In 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Crimes punishable by one year or more imprisonment are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opinion polls show that Americans believe that __________ should be the purpose of the juvenile justice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movement favors maximum penalties and punishments for crimes or delinquent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middle 19th century, __________ schools were created as the juvenile equivalent of prisons.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refers to the removal of status offenders from secure juvenile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are notifications made to juvenile justice authorities that a juvenile requires the court’s attention.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the power of a court to hear a particular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a judgment or action on a petition filed with the juvenile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notion of juveniles progressing from status offenses to more serious offenses is known as __________ escalation.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police officers who view status offenders as delinquents is an example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minimize __________, diversion of certain types of juvenile offenders from the juvenile justice system has been recommended.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Youths deemed more susceptible to gang influence and delinquent peers are referred to as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 Test Chapter 1 and 2</dc:title>
  <dcterms:created xsi:type="dcterms:W3CDTF">2021-10-11T10:19:33Z</dcterms:created>
  <dcterms:modified xsi:type="dcterms:W3CDTF">2021-10-11T10:19:33Z</dcterms:modified>
</cp:coreProperties>
</file>