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Justice: The Nature and Extent of Delinquency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framework suggesting that four key factors determine the shape of the life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Doctrine or philosophy of the juvenile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committed by a minor that violates a penal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extent to which a questionnaire or interview yields the same results when subjects are questioned two or more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youth at or below the upper age of juvenile court jurisdiction in a particular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 at which a child begins to commit delinquent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interval between childhood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who fails to obey the lawful order of his/her parent or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a research instrument measures what it says it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Excessive, unexcused absences from school within a prescribed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Justice: The Nature and Extent of Delinquency</dc:title>
  <dcterms:created xsi:type="dcterms:W3CDTF">2021-10-11T10:20:39Z</dcterms:created>
  <dcterms:modified xsi:type="dcterms:W3CDTF">2021-10-11T10:20:39Z</dcterms:modified>
</cp:coreProperties>
</file>