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offends or commits 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regret or guilt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something 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offensive/dangerous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sudden, strong desire to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</dc:title>
  <dcterms:created xsi:type="dcterms:W3CDTF">2021-10-11T10:19:53Z</dcterms:created>
  <dcterms:modified xsi:type="dcterms:W3CDTF">2021-10-11T10:19:53Z</dcterms:modified>
</cp:coreProperties>
</file>